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2F7854">
        <w:tc>
          <w:tcPr>
            <w:tcW w:w="9576" w:type="dxa"/>
          </w:tcPr>
          <w:p w:rsidR="002F7854" w:rsidRDefault="002F7854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A50E82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881750D913C743809132736F9871B38A"/>
        </w:placeholder>
        <w:docPartList>
          <w:docPartGallery w:val="Quick Parts"/>
          <w:docPartCategory w:val=" Resume Name"/>
        </w:docPartList>
      </w:sdtPr>
      <w:sdtEndPr/>
      <w:sdtContent>
        <w:p w:rsidR="002F7854" w:rsidRDefault="002F7854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A50E82" w:themeColor="accent2"/>
              <w:left w:val="single" w:sz="6" w:space="0" w:color="A50E82" w:themeColor="accent2"/>
              <w:bottom w:val="single" w:sz="6" w:space="0" w:color="A50E82" w:themeColor="accent2"/>
              <w:right w:val="single" w:sz="6" w:space="0" w:color="A50E82" w:themeColor="accent2"/>
              <w:insideH w:val="single" w:sz="6" w:space="0" w:color="A50E82" w:themeColor="accent2"/>
              <w:insideV w:val="single" w:sz="6" w:space="0" w:color="A50E82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5"/>
            <w:gridCol w:w="8999"/>
          </w:tblGrid>
          <w:tr w:rsidR="002F7854">
            <w:trPr>
              <w:jc w:val="center"/>
            </w:trPr>
            <w:tc>
              <w:tcPr>
                <w:tcW w:w="365" w:type="dxa"/>
                <w:shd w:val="clear" w:color="auto" w:fill="A50E82" w:themeFill="accent2"/>
              </w:tcPr>
              <w:p w:rsidR="002F7854" w:rsidRDefault="002F7854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2F7854" w:rsidRDefault="003B0AE3">
                <w:pPr>
                  <w:pStyle w:val="PersonalName"/>
                </w:pPr>
                <w:r>
                  <w:rPr>
                    <w:color w:val="7B0A60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BFFBF500D6794B029E604BCD55FA158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>
                      <w:t>Maricela Flores</w:t>
                    </w:r>
                  </w:sdtContent>
                </w:sdt>
              </w:p>
              <w:p w:rsidR="002F7854" w:rsidRDefault="003B0AE3">
                <w:pPr>
                  <w:pStyle w:val="AddressText"/>
                  <w:spacing w:line="240" w:lineRule="auto"/>
                </w:pPr>
                <w:r>
                  <w:t>384.E.william St #2</w:t>
                </w:r>
              </w:p>
              <w:p w:rsidR="002F7854" w:rsidRDefault="003B0AE3">
                <w:pPr>
                  <w:pStyle w:val="AddressText"/>
                  <w:spacing w:line="240" w:lineRule="auto"/>
                </w:pPr>
                <w:r>
                  <w:t>Phone: (408)5458684</w:t>
                </w:r>
              </w:p>
              <w:p w:rsidR="002F7854" w:rsidRDefault="003B0AE3">
                <w:pPr>
                  <w:pStyle w:val="AddressText"/>
                  <w:spacing w:line="240" w:lineRule="auto"/>
                </w:pPr>
                <w:r>
                  <w:t>E-mail: princessmari84@gmail.com</w:t>
                </w:r>
              </w:p>
              <w:p w:rsidR="002F7854" w:rsidRDefault="002F7854" w:rsidP="003B0AE3">
                <w:pPr>
                  <w:pStyle w:val="AddressText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2F7854" w:rsidRDefault="002246DD">
          <w:pPr>
            <w:pStyle w:val="NoSpacing"/>
          </w:pPr>
        </w:p>
      </w:sdtContent>
    </w:sdt>
    <w:p w:rsidR="002F7854" w:rsidRDefault="002F7854">
      <w:pPr>
        <w:pStyle w:val="NoSpacing"/>
      </w:pPr>
    </w:p>
    <w:tbl>
      <w:tblPr>
        <w:tblW w:w="5011" w:type="pct"/>
        <w:jc w:val="center"/>
        <w:tblBorders>
          <w:top w:val="single" w:sz="6" w:space="0" w:color="167AF3" w:themeColor="accent1" w:themeTint="99"/>
          <w:left w:val="single" w:sz="6" w:space="0" w:color="167AF3" w:themeColor="accent1" w:themeTint="99"/>
          <w:bottom w:val="single" w:sz="6" w:space="0" w:color="167AF3" w:themeColor="accent1" w:themeTint="99"/>
          <w:right w:val="single" w:sz="6" w:space="0" w:color="167AF3" w:themeColor="accent1" w:themeTint="99"/>
          <w:insideH w:val="single" w:sz="6" w:space="0" w:color="167AF3" w:themeColor="accent1" w:themeTint="99"/>
          <w:insideV w:val="single" w:sz="6" w:space="0" w:color="167AF3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00"/>
      </w:tblGrid>
      <w:tr w:rsidR="002F7854" w:rsidTr="00B82C8A">
        <w:trPr>
          <w:jc w:val="center"/>
        </w:trPr>
        <w:tc>
          <w:tcPr>
            <w:tcW w:w="365" w:type="dxa"/>
            <w:shd w:val="clear" w:color="auto" w:fill="167AF3" w:themeFill="accent1" w:themeFillTint="99"/>
          </w:tcPr>
          <w:p w:rsidR="002F7854" w:rsidRDefault="002F7854" w:rsidP="00D70D34">
            <w:pPr>
              <w:pStyle w:val="SubsectionDate"/>
            </w:pPr>
          </w:p>
        </w:tc>
        <w:tc>
          <w:tcPr>
            <w:tcW w:w="8999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F7854" w:rsidRDefault="003B0AE3" w:rsidP="00D70D34">
            <w:pPr>
              <w:pStyle w:val="SubsectionDate"/>
              <w:numPr>
                <w:ilvl w:val="0"/>
                <w:numId w:val="32"/>
              </w:numPr>
            </w:pPr>
            <w:r>
              <w:t>Objectives</w:t>
            </w:r>
          </w:p>
          <w:p w:rsidR="00F74FFA" w:rsidRPr="00F74FFA" w:rsidRDefault="00F74FFA" w:rsidP="00D70D34">
            <w:pPr>
              <w:pStyle w:val="SubsectionDate"/>
              <w:numPr>
                <w:ilvl w:val="0"/>
                <w:numId w:val="32"/>
              </w:numPr>
            </w:pPr>
            <w:r>
              <w:t xml:space="preserve">To obtain </w:t>
            </w:r>
            <w:r w:rsidR="00C857A1">
              <w:t>an</w:t>
            </w:r>
            <w:r w:rsidR="00B82C8A">
              <w:t xml:space="preserve"> entry-level position </w:t>
            </w:r>
          </w:p>
          <w:p w:rsidR="002F7854" w:rsidRDefault="003B0AE3" w:rsidP="00D70D34">
            <w:pPr>
              <w:pStyle w:val="SubsectionDate"/>
              <w:numPr>
                <w:ilvl w:val="0"/>
                <w:numId w:val="32"/>
              </w:numPr>
            </w:pPr>
            <w:r>
              <w:t>Education</w:t>
            </w:r>
          </w:p>
          <w:p w:rsidR="002F7854" w:rsidRDefault="00F74FFA" w:rsidP="00D70D34">
            <w:pPr>
              <w:pStyle w:val="SubsectionDate"/>
              <w:numPr>
                <w:ilvl w:val="0"/>
                <w:numId w:val="32"/>
              </w:numPr>
            </w:pPr>
            <w:r>
              <w:t>Overfelt High School-1999 To 2003</w:t>
            </w:r>
          </w:p>
          <w:p w:rsidR="00F74FFA" w:rsidRDefault="00F74FFA" w:rsidP="00D70D34">
            <w:pPr>
              <w:pStyle w:val="SubsectionDate"/>
              <w:numPr>
                <w:ilvl w:val="0"/>
                <w:numId w:val="32"/>
              </w:numPr>
            </w:pPr>
            <w:r>
              <w:t>Metro Ed Medical Asst-2010 To 2011</w:t>
            </w:r>
          </w:p>
          <w:p w:rsidR="002F7854" w:rsidRDefault="002F7854" w:rsidP="00D70D34">
            <w:pPr>
              <w:pStyle w:val="SubsectionDate"/>
            </w:pPr>
          </w:p>
          <w:p w:rsidR="002F7854" w:rsidRDefault="002F7854" w:rsidP="00D70D34">
            <w:pPr>
              <w:pStyle w:val="SubsectionDate"/>
            </w:pPr>
          </w:p>
          <w:p w:rsidR="00F862C0" w:rsidRPr="00F862C0" w:rsidRDefault="00F862C0" w:rsidP="00D70D34">
            <w:pPr>
              <w:pStyle w:val="SubsectionDate"/>
              <w:numPr>
                <w:ilvl w:val="0"/>
                <w:numId w:val="32"/>
              </w:numPr>
            </w:pPr>
            <w:r>
              <w:t>Experience</w:t>
            </w:r>
          </w:p>
          <w:p w:rsidR="002F7854" w:rsidRDefault="00F74FFA" w:rsidP="00D70D34">
            <w:pPr>
              <w:pStyle w:val="SubsectionDate"/>
              <w:numPr>
                <w:ilvl w:val="0"/>
                <w:numId w:val="32"/>
              </w:numPr>
              <w:rPr>
                <w:rStyle w:val="SubsectionDateChar"/>
              </w:rPr>
            </w:pPr>
            <w:r>
              <w:rPr>
                <w:rStyle w:val="SubsectionDateChar"/>
                <w:b/>
                <w:bCs/>
              </w:rPr>
              <w:t>Cashier</w:t>
            </w:r>
            <w:r w:rsidR="003B0AE3">
              <w:rPr>
                <w:rStyle w:val="SubsectionDateChar"/>
              </w:rPr>
              <w:t xml:space="preserve"> (</w:t>
            </w:r>
            <w:r>
              <w:rPr>
                <w:rStyle w:val="SubsectionDateChar"/>
              </w:rPr>
              <w:t>Nov 2004</w:t>
            </w:r>
            <w:r w:rsidR="003B0AE3">
              <w:rPr>
                <w:rStyle w:val="SubsectionDateChar"/>
              </w:rPr>
              <w:t xml:space="preserve"> –</w:t>
            </w:r>
            <w:r>
              <w:rPr>
                <w:rStyle w:val="SubsectionDateChar"/>
              </w:rPr>
              <w:t>March 2005</w:t>
            </w:r>
            <w:r w:rsidR="003B0AE3">
              <w:rPr>
                <w:rStyle w:val="SubsectionDateChar"/>
              </w:rPr>
              <w:t>)</w:t>
            </w:r>
          </w:p>
          <w:p w:rsidR="002F7854" w:rsidRDefault="002246DD" w:rsidP="00D70D34">
            <w:pPr>
              <w:pStyle w:val="SubsectionDate"/>
              <w:numPr>
                <w:ilvl w:val="0"/>
                <w:numId w:val="32"/>
              </w:numPr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0E0C68B2224F44C0B42360E3508F5885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F74FFA">
                  <w:rPr>
                    <w:rStyle w:val="SubsectionDateChar"/>
                  </w:rPr>
                  <w:t>Walmart</w:t>
                </w:r>
              </w:sdtContent>
            </w:sdt>
            <w:r w:rsidR="003B0AE3">
              <w:t xml:space="preserve"> </w:t>
            </w:r>
            <w:r w:rsidR="003B0AE3">
              <w:rPr>
                <w:rStyle w:val="SubsectionDateChar"/>
              </w:rPr>
              <w:t>(</w:t>
            </w:r>
            <w:r w:rsidR="00F74FFA">
              <w:rPr>
                <w:rStyle w:val="SubsectionDateChar"/>
              </w:rPr>
              <w:t>777 Story Rd San Jose Ca 95112</w:t>
            </w:r>
            <w:r w:rsidR="003B0AE3">
              <w:rPr>
                <w:rStyle w:val="SubsectionDateChar"/>
              </w:rPr>
              <w:t>)</w:t>
            </w:r>
          </w:p>
          <w:p w:rsidR="002F7854" w:rsidRDefault="00F862C0" w:rsidP="00D70D34">
            <w:pPr>
              <w:pStyle w:val="SubsectionDate"/>
              <w:numPr>
                <w:ilvl w:val="0"/>
                <w:numId w:val="32"/>
              </w:numPr>
            </w:pPr>
            <w:r>
              <w:t>Receive payment by cash ,check ,credit cards</w:t>
            </w:r>
          </w:p>
          <w:p w:rsidR="00F862C0" w:rsidRDefault="00F862C0" w:rsidP="00D70D34">
            <w:pPr>
              <w:pStyle w:val="SubsectionDate"/>
              <w:numPr>
                <w:ilvl w:val="0"/>
                <w:numId w:val="32"/>
              </w:numPr>
            </w:pPr>
            <w:r>
              <w:t>Maintain clean and orderly checkout areas</w:t>
            </w:r>
          </w:p>
          <w:p w:rsidR="00D70D34" w:rsidRDefault="00D70D34" w:rsidP="00D70D34">
            <w:pPr>
              <w:pStyle w:val="SubsectionDate"/>
            </w:pPr>
          </w:p>
          <w:p w:rsidR="00F862C0" w:rsidRDefault="00F862C0" w:rsidP="00D70D34">
            <w:pPr>
              <w:pStyle w:val="SubsectionDate"/>
              <w:numPr>
                <w:ilvl w:val="0"/>
                <w:numId w:val="32"/>
              </w:numPr>
            </w:pPr>
            <w:r>
              <w:t>Safeway Store</w:t>
            </w:r>
          </w:p>
          <w:p w:rsidR="00F862C0" w:rsidRDefault="00F862C0" w:rsidP="00D70D34">
            <w:pPr>
              <w:pStyle w:val="SubsectionDate"/>
              <w:numPr>
                <w:ilvl w:val="0"/>
                <w:numId w:val="32"/>
              </w:numPr>
            </w:pPr>
            <w:r>
              <w:t>Booth(</w:t>
            </w:r>
            <w:r w:rsidR="00897526">
              <w:t xml:space="preserve"> September-2008 –December-2008</w:t>
            </w:r>
          </w:p>
          <w:p w:rsidR="00897526" w:rsidRDefault="00897526" w:rsidP="00D70D34">
            <w:pPr>
              <w:pStyle w:val="SubsectionDate"/>
              <w:numPr>
                <w:ilvl w:val="0"/>
                <w:numId w:val="32"/>
              </w:numPr>
            </w:pPr>
            <w:r>
              <w:t>Resolve customer complaints, Cash checks for customers, Sort, count and wrap currency and coins.</w:t>
            </w:r>
          </w:p>
          <w:p w:rsidR="00897526" w:rsidRDefault="00897526" w:rsidP="00D70D34">
            <w:pPr>
              <w:pStyle w:val="SubsectionDate"/>
            </w:pPr>
          </w:p>
          <w:p w:rsidR="00897526" w:rsidRDefault="00C857A1" w:rsidP="00D70D34">
            <w:pPr>
              <w:pStyle w:val="SubsectionDate"/>
              <w:numPr>
                <w:ilvl w:val="0"/>
                <w:numId w:val="32"/>
              </w:numPr>
            </w:pPr>
            <w:r>
              <w:t>St. James</w:t>
            </w:r>
            <w:r w:rsidR="00897526">
              <w:t xml:space="preserve"> Health Center</w:t>
            </w:r>
          </w:p>
          <w:p w:rsidR="00897526" w:rsidRDefault="00897526" w:rsidP="00D70D34">
            <w:pPr>
              <w:pStyle w:val="SubsectionDate"/>
              <w:numPr>
                <w:ilvl w:val="0"/>
                <w:numId w:val="32"/>
              </w:numPr>
            </w:pPr>
            <w:r>
              <w:t>Medical Translator {Spanish</w:t>
            </w:r>
            <w:r w:rsidR="00D70D34">
              <w:t>} June-2010 – September-2010</w:t>
            </w:r>
          </w:p>
          <w:p w:rsidR="00D70D34" w:rsidRDefault="00D70D34" w:rsidP="00D70D34">
            <w:pPr>
              <w:pStyle w:val="SubsectionDate"/>
              <w:numPr>
                <w:ilvl w:val="0"/>
                <w:numId w:val="32"/>
              </w:numPr>
            </w:pPr>
            <w:r>
              <w:t>Help doctors translate</w:t>
            </w:r>
            <w:r w:rsidR="00506E98">
              <w:t xml:space="preserve"> for </w:t>
            </w:r>
            <w:r w:rsidR="00C857A1">
              <w:t>non-English</w:t>
            </w:r>
            <w:r w:rsidR="00506E98">
              <w:t xml:space="preserve"> speaking </w:t>
            </w:r>
            <w:r w:rsidR="00C857A1">
              <w:t xml:space="preserve">patent </w:t>
            </w:r>
          </w:p>
          <w:p w:rsidR="00C857A1" w:rsidRDefault="00C857A1" w:rsidP="00D70D34">
            <w:pPr>
              <w:pStyle w:val="SubsectionDate"/>
              <w:numPr>
                <w:ilvl w:val="0"/>
                <w:numId w:val="32"/>
              </w:numPr>
            </w:pPr>
            <w:r>
              <w:t>Fileing and answering phones</w:t>
            </w:r>
          </w:p>
          <w:p w:rsidR="00C857A1" w:rsidRDefault="00C857A1" w:rsidP="00D70D34">
            <w:pPr>
              <w:pStyle w:val="SubsectionDate"/>
              <w:numPr>
                <w:ilvl w:val="0"/>
                <w:numId w:val="32"/>
              </w:numPr>
            </w:pPr>
            <w:r>
              <w:t>Help doctor when needed</w:t>
            </w:r>
          </w:p>
          <w:p w:rsidR="00C857A1" w:rsidRDefault="00C857A1" w:rsidP="00C857A1">
            <w:pPr>
              <w:pStyle w:val="SubsectionDate"/>
            </w:pPr>
          </w:p>
          <w:p w:rsidR="00C857A1" w:rsidRDefault="007B0B55" w:rsidP="00C857A1">
            <w:pPr>
              <w:pStyle w:val="SubsectionDate"/>
            </w:pPr>
            <w:proofErr w:type="spellStart"/>
            <w:r>
              <w:t>Cornejos</w:t>
            </w:r>
            <w:proofErr w:type="spellEnd"/>
            <w:r>
              <w:t xml:space="preserve"> Event Planner</w:t>
            </w:r>
          </w:p>
          <w:p w:rsidR="007B0B55" w:rsidRDefault="007B0B55" w:rsidP="00C857A1">
            <w:pPr>
              <w:pStyle w:val="SubsectionDate"/>
            </w:pPr>
            <w:r>
              <w:t>Banquet Server-May 2011-June 2013</w:t>
            </w:r>
          </w:p>
          <w:p w:rsidR="007B0B55" w:rsidRDefault="007B0B55" w:rsidP="005459F8">
            <w:pPr>
              <w:pStyle w:val="SubsectionDate"/>
              <w:numPr>
                <w:ilvl w:val="0"/>
                <w:numId w:val="34"/>
              </w:numPr>
            </w:pPr>
            <w:r>
              <w:t xml:space="preserve">Set up for event, carry trays, </w:t>
            </w:r>
            <w:proofErr w:type="gramStart"/>
            <w:r>
              <w:t>clean</w:t>
            </w:r>
            <w:proofErr w:type="gramEnd"/>
            <w:r>
              <w:t xml:space="preserve"> up at event conclusion. Set up include putting out tablecloths and place setting, arranging table </w:t>
            </w:r>
            <w:proofErr w:type="gramStart"/>
            <w:r>
              <w:t>placement</w:t>
            </w:r>
            <w:r w:rsidR="005459F8">
              <w:t xml:space="preserve">  items</w:t>
            </w:r>
            <w:proofErr w:type="gramEnd"/>
            <w:r w:rsidR="005459F8">
              <w:t>.</w:t>
            </w:r>
          </w:p>
          <w:p w:rsidR="005459F8" w:rsidRDefault="005459F8" w:rsidP="007B0B55">
            <w:pPr>
              <w:pStyle w:val="SubsectionDate"/>
              <w:numPr>
                <w:ilvl w:val="0"/>
                <w:numId w:val="34"/>
              </w:numPr>
            </w:pPr>
            <w:r>
              <w:t>Managed guest relations and answered questions about menu and beverage items.</w:t>
            </w:r>
          </w:p>
          <w:p w:rsidR="005459F8" w:rsidRDefault="005459F8" w:rsidP="007B0B55">
            <w:pPr>
              <w:pStyle w:val="SubsectionDate"/>
              <w:numPr>
                <w:ilvl w:val="0"/>
                <w:numId w:val="34"/>
              </w:numPr>
            </w:pPr>
            <w:r>
              <w:t>Maintaining clean dining areas while ensuring all standards are met.</w:t>
            </w:r>
          </w:p>
          <w:p w:rsidR="005459F8" w:rsidRDefault="005459F8" w:rsidP="007B0B55">
            <w:pPr>
              <w:pStyle w:val="SubsectionDate"/>
              <w:numPr>
                <w:ilvl w:val="0"/>
                <w:numId w:val="34"/>
              </w:numPr>
            </w:pPr>
            <w:r>
              <w:t>Assured the highest standards of service and quality. Monitored food preparation methods, portion sizes.</w:t>
            </w:r>
          </w:p>
          <w:p w:rsidR="005459F8" w:rsidRDefault="005459F8" w:rsidP="005459F8">
            <w:pPr>
              <w:pStyle w:val="SubsectionDate"/>
            </w:pPr>
            <w:proofErr w:type="spellStart"/>
            <w:r>
              <w:t>Mi</w:t>
            </w:r>
            <w:proofErr w:type="spellEnd"/>
            <w:r>
              <w:t xml:space="preserve"> pueblo Store</w:t>
            </w:r>
          </w:p>
          <w:p w:rsidR="005459F8" w:rsidRDefault="005459F8" w:rsidP="005459F8">
            <w:pPr>
              <w:pStyle w:val="SubsectionDate"/>
            </w:pPr>
            <w:r>
              <w:t>Cashier-</w:t>
            </w:r>
            <w:r w:rsidR="00381879">
              <w:t>Aug 2014- Dec 2014</w:t>
            </w:r>
          </w:p>
          <w:p w:rsidR="00381879" w:rsidRDefault="00381879" w:rsidP="00381879">
            <w:pPr>
              <w:pStyle w:val="SubsectionDate"/>
              <w:numPr>
                <w:ilvl w:val="0"/>
                <w:numId w:val="35"/>
              </w:numPr>
            </w:pPr>
            <w:r>
              <w:t>Count money in cash drawers at the beginning of shifts to ensure that amounts are correct and that there is adequate change</w:t>
            </w:r>
          </w:p>
          <w:p w:rsidR="00381879" w:rsidRDefault="00381879" w:rsidP="00381879">
            <w:pPr>
              <w:pStyle w:val="SubsectionDate"/>
              <w:numPr>
                <w:ilvl w:val="0"/>
                <w:numId w:val="35"/>
              </w:numPr>
            </w:pPr>
            <w:r>
              <w:t>Issue receipts, refunds, credits or change due to customers</w:t>
            </w:r>
          </w:p>
          <w:p w:rsidR="00381879" w:rsidRDefault="00381879" w:rsidP="00381879">
            <w:pPr>
              <w:pStyle w:val="SubsectionDate"/>
              <w:numPr>
                <w:ilvl w:val="0"/>
                <w:numId w:val="35"/>
              </w:numPr>
            </w:pPr>
            <w:r>
              <w:t>Weigh items solo by weight to determine price.</w:t>
            </w:r>
          </w:p>
          <w:p w:rsidR="002F7854" w:rsidRDefault="00381879" w:rsidP="001D6A11">
            <w:pPr>
              <w:pStyle w:val="SubsectionDate"/>
              <w:numPr>
                <w:ilvl w:val="0"/>
                <w:numId w:val="35"/>
              </w:numPr>
            </w:pPr>
            <w:r>
              <w:t>Issue</w:t>
            </w:r>
            <w:r w:rsidR="001D6A11">
              <w:t xml:space="preserve"> trading stamp, and redeem food stamps and coupons.</w:t>
            </w:r>
          </w:p>
          <w:p w:rsidR="003C0FBB" w:rsidRDefault="003C0FBB">
            <w:pPr>
              <w:pStyle w:val="Section"/>
            </w:pPr>
          </w:p>
          <w:p w:rsidR="003C0FBB" w:rsidRDefault="003C0FBB" w:rsidP="003C0FBB">
            <w:pPr>
              <w:pStyle w:val="Section"/>
              <w:numPr>
                <w:ilvl w:val="0"/>
                <w:numId w:val="36"/>
              </w:numPr>
            </w:pPr>
            <w:r>
              <w:t>Vera’s house Cleaning Service</w:t>
            </w:r>
          </w:p>
          <w:p w:rsidR="003C0FBB" w:rsidRDefault="003C0FBB" w:rsidP="003C0FBB">
            <w:pPr>
              <w:tabs>
                <w:tab w:val="left" w:pos="168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Supervisor-Feb 2004 – Dec 2008</w:t>
            </w:r>
          </w:p>
          <w:p w:rsidR="003C0FBB" w:rsidRDefault="003C0FBB" w:rsidP="003C0FBB">
            <w:pPr>
              <w:pStyle w:val="ListParagraph"/>
              <w:numPr>
                <w:ilvl w:val="0"/>
                <w:numId w:val="36"/>
              </w:numPr>
              <w:tabs>
                <w:tab w:val="left" w:pos="99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Help clean Houses </w:t>
            </w:r>
            <w:r w:rsidR="00092B36">
              <w:rPr>
                <w:rFonts w:ascii="Arial Black" w:hAnsi="Arial Black"/>
              </w:rPr>
              <w:t>and ensure standard of cleaning, hygiene and tidiness in all</w:t>
            </w:r>
          </w:p>
          <w:p w:rsidR="003C0FBB" w:rsidRDefault="003C0FBB" w:rsidP="003C0FBB">
            <w:pPr>
              <w:pStyle w:val="ListParagraph"/>
              <w:numPr>
                <w:ilvl w:val="0"/>
                <w:numId w:val="36"/>
              </w:numPr>
              <w:tabs>
                <w:tab w:val="left" w:pos="99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Use cleaning supply’s</w:t>
            </w:r>
          </w:p>
          <w:p w:rsidR="003C0FBB" w:rsidRDefault="00092B36" w:rsidP="003C0FBB">
            <w:pPr>
              <w:pStyle w:val="ListParagraph"/>
              <w:numPr>
                <w:ilvl w:val="0"/>
                <w:numId w:val="36"/>
              </w:numPr>
              <w:tabs>
                <w:tab w:val="left" w:pos="99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Ensure customer satisfaction is maintained</w:t>
            </w:r>
          </w:p>
          <w:p w:rsidR="00092B36" w:rsidRDefault="00092B36" w:rsidP="003C0FBB">
            <w:pPr>
              <w:pStyle w:val="ListParagraph"/>
              <w:numPr>
                <w:ilvl w:val="0"/>
                <w:numId w:val="36"/>
              </w:numPr>
              <w:tabs>
                <w:tab w:val="left" w:pos="99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Carryout any other duties required by owner</w:t>
            </w:r>
          </w:p>
          <w:p w:rsidR="00092B36" w:rsidRPr="003C0FBB" w:rsidRDefault="00092B36" w:rsidP="003C0FBB">
            <w:pPr>
              <w:pStyle w:val="ListParagraph"/>
              <w:numPr>
                <w:ilvl w:val="0"/>
                <w:numId w:val="36"/>
              </w:numPr>
              <w:tabs>
                <w:tab w:val="left" w:pos="99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Resolving any customer problems or complaints</w:t>
            </w:r>
          </w:p>
          <w:p w:rsidR="003C0FBB" w:rsidRDefault="003C0FBB" w:rsidP="003C0FBB">
            <w:pPr>
              <w:pStyle w:val="Section"/>
              <w:ind w:left="720"/>
              <w:jc w:val="center"/>
            </w:pPr>
          </w:p>
          <w:p w:rsidR="003C0FBB" w:rsidRDefault="003C0FBB">
            <w:pPr>
              <w:pStyle w:val="Section"/>
            </w:pPr>
          </w:p>
          <w:p w:rsidR="003C0FBB" w:rsidRDefault="003C0FBB">
            <w:pPr>
              <w:pStyle w:val="Section"/>
            </w:pPr>
          </w:p>
          <w:p w:rsidR="003C0FBB" w:rsidRDefault="003C0FBB">
            <w:pPr>
              <w:pStyle w:val="Section"/>
            </w:pPr>
          </w:p>
          <w:p w:rsidR="003C0FBB" w:rsidRDefault="003C0FBB">
            <w:pPr>
              <w:pStyle w:val="Section"/>
            </w:pPr>
          </w:p>
          <w:p w:rsidR="003C0FBB" w:rsidRDefault="003C0FBB">
            <w:pPr>
              <w:pStyle w:val="Section"/>
            </w:pPr>
          </w:p>
          <w:p w:rsidR="001D6A11" w:rsidRDefault="001D6A11">
            <w:pPr>
              <w:pStyle w:val="Section"/>
            </w:pPr>
            <w:r>
              <w:t>Skills</w:t>
            </w:r>
          </w:p>
          <w:p w:rsidR="001D6A11" w:rsidRDefault="001D6A11" w:rsidP="001D6A11">
            <w:pPr>
              <w:pStyle w:val="ListBullet"/>
              <w:numPr>
                <w:ilvl w:val="0"/>
                <w:numId w:val="1"/>
              </w:numPr>
            </w:pPr>
            <w:r>
              <w:t>Bilingual (Spanish)</w:t>
            </w:r>
          </w:p>
          <w:p w:rsidR="001D6A11" w:rsidRDefault="001D6A11" w:rsidP="001D6A11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Communication </w:t>
            </w:r>
            <w:proofErr w:type="gramStart"/>
            <w:r>
              <w:t>Skills ,Money</w:t>
            </w:r>
            <w:proofErr w:type="gramEnd"/>
            <w:r>
              <w:t xml:space="preserve"> handling.</w:t>
            </w:r>
            <w:r w:rsidR="00EA115E">
              <w:t xml:space="preserve"> Computer skills.</w:t>
            </w:r>
          </w:p>
          <w:p w:rsidR="001D6A11" w:rsidRDefault="001D6A11" w:rsidP="001D6A11">
            <w:pPr>
              <w:pStyle w:val="Subsection"/>
            </w:pPr>
          </w:p>
          <w:p w:rsidR="00B82C8A" w:rsidRDefault="00B82C8A">
            <w:pPr>
              <w:pStyle w:val="Section"/>
            </w:pPr>
            <w:r>
              <w:t>References</w:t>
            </w:r>
          </w:p>
          <w:p w:rsidR="00B82C8A" w:rsidRDefault="00B82C8A" w:rsidP="00B82C8A">
            <w:pPr>
              <w:pStyle w:val="SubsectionText"/>
              <w:tabs>
                <w:tab w:val="left" w:pos="1935"/>
              </w:tabs>
              <w:rPr>
                <w:rFonts w:ascii="Arial Black" w:hAnsi="Arial Black"/>
                <w:b/>
              </w:rPr>
            </w:pPr>
            <w:r>
              <w:tab/>
            </w:r>
            <w:r>
              <w:rPr>
                <w:rFonts w:ascii="Arial Black" w:hAnsi="Arial Black"/>
                <w:b/>
              </w:rPr>
              <w:t>Jose Angeles     (408)449-8923 Friend</w:t>
            </w:r>
          </w:p>
          <w:p w:rsidR="00B82C8A" w:rsidRDefault="00B82C8A" w:rsidP="00B82C8A">
            <w:pPr>
              <w:pStyle w:val="SubsectionText"/>
              <w:tabs>
                <w:tab w:val="left" w:pos="1935"/>
              </w:tabs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                            Leticia Zamora (408)449-3352 Coworker</w:t>
            </w:r>
          </w:p>
          <w:p w:rsidR="00B82C8A" w:rsidRPr="00B82C8A" w:rsidRDefault="00B82C8A" w:rsidP="00B82C8A">
            <w:pPr>
              <w:pStyle w:val="SubsectionText"/>
              <w:tabs>
                <w:tab w:val="left" w:pos="1935"/>
              </w:tabs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                            Hugo Castaneda(408)627-1146 Friend       </w:t>
            </w:r>
            <w:bookmarkStart w:id="0" w:name="_GoBack"/>
            <w:bookmarkEnd w:id="0"/>
            <w:r>
              <w:rPr>
                <w:rFonts w:ascii="Arial Black" w:hAnsi="Arial Black"/>
                <w:b/>
              </w:rPr>
              <w:t xml:space="preserve"> </w:t>
            </w:r>
          </w:p>
          <w:p w:rsidR="00EA115E" w:rsidRDefault="00EA115E">
            <w:pPr>
              <w:pStyle w:val="Section"/>
            </w:pPr>
          </w:p>
          <w:p w:rsidR="00EA115E" w:rsidRDefault="00EA115E">
            <w:pPr>
              <w:pStyle w:val="SubsectionText"/>
            </w:pPr>
          </w:p>
          <w:p w:rsidR="002F7854" w:rsidRDefault="002F7854" w:rsidP="00D70D34">
            <w:pPr>
              <w:pStyle w:val="SubsectionDate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F7854">
        <w:trPr>
          <w:trHeight w:val="576"/>
        </w:trPr>
        <w:tc>
          <w:tcPr>
            <w:tcW w:w="9576" w:type="dxa"/>
          </w:tcPr>
          <w:p w:rsidR="002F7854" w:rsidRDefault="002F7854">
            <w:pPr>
              <w:spacing w:after="0" w:line="240" w:lineRule="auto"/>
            </w:pPr>
          </w:p>
        </w:tc>
      </w:tr>
    </w:tbl>
    <w:p w:rsidR="002F7854" w:rsidRDefault="002F7854"/>
    <w:p w:rsidR="002F7854" w:rsidRDefault="002F7854" w:rsidP="00EA115E">
      <w:pPr>
        <w:pStyle w:val="AddressText"/>
      </w:pPr>
    </w:p>
    <w:sectPr w:rsidR="002F7854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DD" w:rsidRDefault="002246DD">
      <w:pPr>
        <w:spacing w:after="0" w:line="240" w:lineRule="auto"/>
      </w:pPr>
      <w:r>
        <w:separator/>
      </w:r>
    </w:p>
  </w:endnote>
  <w:endnote w:type="continuationSeparator" w:id="0">
    <w:p w:rsidR="002246DD" w:rsidRDefault="0022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A1" w:rsidRDefault="00C857A1">
    <w:pPr>
      <w:pStyle w:val="FooterLeft"/>
    </w:pPr>
    <w:r>
      <w:rPr>
        <w:color w:val="F265D0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92B36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A1" w:rsidRDefault="00C857A1">
    <w:pPr>
      <w:pStyle w:val="FooterRight"/>
    </w:pPr>
    <w:r>
      <w:rPr>
        <w:color w:val="F265D0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C0FBB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DD" w:rsidRDefault="002246DD">
      <w:pPr>
        <w:spacing w:after="0" w:line="240" w:lineRule="auto"/>
      </w:pPr>
      <w:r>
        <w:separator/>
      </w:r>
    </w:p>
  </w:footnote>
  <w:footnote w:type="continuationSeparator" w:id="0">
    <w:p w:rsidR="002246DD" w:rsidRDefault="0022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A1" w:rsidRDefault="00C857A1">
    <w:pPr>
      <w:pStyle w:val="HeaderLeft"/>
      <w:jc w:val="right"/>
    </w:pPr>
    <w:r>
      <w:rPr>
        <w:color w:val="F265D0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Maricela Flores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A1" w:rsidRDefault="00C857A1">
    <w:pPr>
      <w:pStyle w:val="HeaderRight"/>
      <w:jc w:val="left"/>
    </w:pPr>
    <w:r>
      <w:rPr>
        <w:color w:val="F265D0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Maricela Flores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A50E82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7B0A60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A50E82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7B0A60" w:themeColor="accent2" w:themeShade="BF"/>
        <w:vertAlign w:val="baseline"/>
      </w:rPr>
    </w:lvl>
  </w:abstractNum>
  <w:abstractNum w:abstractNumId="10">
    <w:nsid w:val="19660AD2"/>
    <w:multiLevelType w:val="hybridMultilevel"/>
    <w:tmpl w:val="8CB21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73D49"/>
    <w:multiLevelType w:val="hybridMultilevel"/>
    <w:tmpl w:val="17B4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0180C"/>
    <w:multiLevelType w:val="hybridMultilevel"/>
    <w:tmpl w:val="7EC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F4CD9"/>
    <w:multiLevelType w:val="hybridMultilevel"/>
    <w:tmpl w:val="E82EA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D27FB"/>
    <w:multiLevelType w:val="hybridMultilevel"/>
    <w:tmpl w:val="1A86D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61392"/>
    <w:multiLevelType w:val="hybridMultilevel"/>
    <w:tmpl w:val="AAB6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5"/>
  </w:num>
  <w:num w:numId="33">
    <w:abstractNumId w:val="13"/>
  </w:num>
  <w:num w:numId="34">
    <w:abstractNumId w:val="14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3"/>
    <w:rsid w:val="00092B36"/>
    <w:rsid w:val="00123EA6"/>
    <w:rsid w:val="00181544"/>
    <w:rsid w:val="001D6A11"/>
    <w:rsid w:val="002246DD"/>
    <w:rsid w:val="00250274"/>
    <w:rsid w:val="002F7854"/>
    <w:rsid w:val="00381879"/>
    <w:rsid w:val="003B0AE3"/>
    <w:rsid w:val="003C0FBB"/>
    <w:rsid w:val="00506E98"/>
    <w:rsid w:val="005459F8"/>
    <w:rsid w:val="006D0FB9"/>
    <w:rsid w:val="007926D2"/>
    <w:rsid w:val="007B0B55"/>
    <w:rsid w:val="00897526"/>
    <w:rsid w:val="00A101E9"/>
    <w:rsid w:val="00B82C8A"/>
    <w:rsid w:val="00C857A1"/>
    <w:rsid w:val="00CC3821"/>
    <w:rsid w:val="00D70D34"/>
    <w:rsid w:val="00EA115E"/>
    <w:rsid w:val="00F74FFA"/>
    <w:rsid w:val="00F84E7C"/>
    <w:rsid w:val="00F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0F4ED-3186-441C-9FF7-BEC775A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A50E82" w:themeColor="accent2"/>
        <w:left w:val="single" w:sz="6" w:space="1" w:color="A50E82" w:themeColor="accent2"/>
        <w:bottom w:val="single" w:sz="6" w:space="1" w:color="A50E82" w:themeColor="accent2"/>
        <w:right w:val="single" w:sz="6" w:space="1" w:color="A50E82" w:themeColor="accent2"/>
      </w:pBdr>
      <w:shd w:val="clear" w:color="auto" w:fill="A50E82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A50E82" w:themeColor="accent2"/>
        <w:left w:val="single" w:sz="48" w:space="1" w:color="A50E82" w:themeColor="accent2"/>
        <w:bottom w:val="single" w:sz="6" w:space="1" w:color="A50E82" w:themeColor="accent2"/>
        <w:right w:val="single" w:sz="6" w:space="1" w:color="A50E82" w:themeColor="accent2"/>
      </w:pBdr>
      <w:spacing w:before="240" w:after="80"/>
      <w:ind w:left="144"/>
      <w:outlineLvl w:val="1"/>
    </w:pPr>
    <w:rPr>
      <w:rFonts w:asciiTheme="majorHAnsi" w:hAnsiTheme="majorHAnsi"/>
      <w:color w:val="7B0A60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A50E82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A50E82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A50E82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052F61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7B0A60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032348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D2E46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C62324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A50E82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A50E82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A50E82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A50E82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0F705C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7B0A60" w:themeColor="accent2" w:themeShade="BF"/>
        <w:left w:val="single" w:sz="6" w:space="10" w:color="7B0A60" w:themeColor="accent2" w:themeShade="BF"/>
        <w:bottom w:val="single" w:sz="6" w:space="10" w:color="7B0A60" w:themeColor="accent2" w:themeShade="BF"/>
        <w:right w:val="single" w:sz="6" w:space="10" w:color="7B0A60" w:themeColor="accent2" w:themeShade="BF"/>
      </w:pBdr>
      <w:shd w:val="clear" w:color="auto" w:fill="A50E82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A50E82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32348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A50E82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A50E8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A50E82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A50E82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A50E82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A50E82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A50E82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032348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A50E82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052F61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A50E82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052F61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052F61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A50E82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C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y_lover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1750D913C743809132736F9871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1CDE-587F-4B0D-8E6E-78896F5D4816}"/>
      </w:docPartPr>
      <w:docPartBody>
        <w:p w:rsidR="00DF7CBB" w:rsidRDefault="00F37729">
          <w:pPr>
            <w:pStyle w:val="881750D913C743809132736F9871B38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FFBF500D6794B029E604BCD55FA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921E-B6FF-47D6-8787-1D13BD113D06}"/>
      </w:docPartPr>
      <w:docPartBody>
        <w:p w:rsidR="00DF7CBB" w:rsidRDefault="00F37729">
          <w:pPr>
            <w:pStyle w:val="BFFBF500D6794B029E604BCD55FA158A"/>
          </w:pPr>
          <w:r>
            <w:t>[Type your name]</w:t>
          </w:r>
        </w:p>
      </w:docPartBody>
    </w:docPart>
    <w:docPart>
      <w:docPartPr>
        <w:name w:val="0E0C68B2224F44C0B42360E3508F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DFFA-816A-4A38-9362-C7009BEB6725}"/>
      </w:docPartPr>
      <w:docPartBody>
        <w:p w:rsidR="00DF7CBB" w:rsidRDefault="00F37729">
          <w:pPr>
            <w:pStyle w:val="0E0C68B2224F44C0B42360E3508F5885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1F"/>
    <w:rsid w:val="00930CF2"/>
    <w:rsid w:val="009A5C91"/>
    <w:rsid w:val="00D0651F"/>
    <w:rsid w:val="00DF7CBB"/>
    <w:rsid w:val="00E71F19"/>
    <w:rsid w:val="00F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881750D913C743809132736F9871B38A">
    <w:name w:val="881750D913C743809132736F9871B38A"/>
  </w:style>
  <w:style w:type="paragraph" w:customStyle="1" w:styleId="BFFBF500D6794B029E604BCD55FA158A">
    <w:name w:val="BFFBF500D6794B029E604BCD55FA158A"/>
  </w:style>
  <w:style w:type="paragraph" w:customStyle="1" w:styleId="200C4732AD984BDBB35C92DBA31DD135">
    <w:name w:val="200C4732AD984BDBB35C92DBA31DD135"/>
  </w:style>
  <w:style w:type="paragraph" w:customStyle="1" w:styleId="492C89F65BA84691A19FA005BFB4BEB3">
    <w:name w:val="492C89F65BA84691A19FA005BFB4BEB3"/>
  </w:style>
  <w:style w:type="paragraph" w:customStyle="1" w:styleId="0DC3EB1A2E804833AD44DE4559BCDEEF">
    <w:name w:val="0DC3EB1A2E804833AD44DE4559BCDEEF"/>
  </w:style>
  <w:style w:type="paragraph" w:customStyle="1" w:styleId="5B0EB363598B44F4A6626E262BDFB8DE">
    <w:name w:val="5B0EB363598B44F4A6626E262BDFB8DE"/>
  </w:style>
  <w:style w:type="paragraph" w:customStyle="1" w:styleId="DF5734BD3A5D4DD090FE0203637A0AC6">
    <w:name w:val="DF5734BD3A5D4DD090FE0203637A0AC6"/>
  </w:style>
  <w:style w:type="paragraph" w:customStyle="1" w:styleId="D408A1FE148D4733BFC3E5D37040DBDA">
    <w:name w:val="D408A1FE148D4733BFC3E5D37040DBDA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135A1121E9784927B58F0841E8738EE1">
    <w:name w:val="135A1121E9784927B58F0841E8738EE1"/>
  </w:style>
  <w:style w:type="paragraph" w:customStyle="1" w:styleId="AB5F2714C01B4F3AA7590E699946A72B">
    <w:name w:val="AB5F2714C01B4F3AA7590E699946A72B"/>
  </w:style>
  <w:style w:type="paragraph" w:customStyle="1" w:styleId="C2B9656987A54EB78A2FE1C11BF0D80A">
    <w:name w:val="C2B9656987A54EB78A2FE1C11BF0D80A"/>
  </w:style>
  <w:style w:type="paragraph" w:customStyle="1" w:styleId="98984D5BD79749C3B32E3CF163081AE9">
    <w:name w:val="98984D5BD79749C3B32E3CF163081AE9"/>
  </w:style>
  <w:style w:type="paragraph" w:customStyle="1" w:styleId="F1B0FF5BD15F4CD4A6203B692F2804A7">
    <w:name w:val="F1B0FF5BD15F4CD4A6203B692F2804A7"/>
  </w:style>
  <w:style w:type="paragraph" w:customStyle="1" w:styleId="0E0C68B2224F44C0B42360E3508F5885">
    <w:name w:val="0E0C68B2224F44C0B42360E3508F5885"/>
  </w:style>
  <w:style w:type="paragraph" w:customStyle="1" w:styleId="B1551CF610154757AA445F5C0260BA4D">
    <w:name w:val="B1551CF610154757AA445F5C0260BA4D"/>
  </w:style>
  <w:style w:type="paragraph" w:customStyle="1" w:styleId="288D08D4DA484C22973814EF2FB69AE8">
    <w:name w:val="288D08D4DA484C22973814EF2FB69AE8"/>
  </w:style>
  <w:style w:type="paragraph" w:customStyle="1" w:styleId="A7FF739F90A642AF9730A977C7DECEDC">
    <w:name w:val="A7FF739F90A642AF9730A977C7DECEDC"/>
  </w:style>
  <w:style w:type="paragraph" w:customStyle="1" w:styleId="F3049A8FFFD8426EBA8A9CD47B118B8C">
    <w:name w:val="F3049A8FFFD8426EBA8A9CD47B118B8C"/>
    <w:rsid w:val="00D0651F"/>
  </w:style>
  <w:style w:type="paragraph" w:customStyle="1" w:styleId="546E3942FDEE41B0A85B362D572A8BCF">
    <w:name w:val="546E3942FDEE41B0A85B362D572A8BCF"/>
    <w:rsid w:val="00D0651F"/>
  </w:style>
  <w:style w:type="paragraph" w:customStyle="1" w:styleId="C82A5F073E894191A82EB5B16B5753C1">
    <w:name w:val="C82A5F073E894191A82EB5B16B5753C1"/>
    <w:rsid w:val="00D0651F"/>
  </w:style>
  <w:style w:type="paragraph" w:customStyle="1" w:styleId="87AD4EF12379424ABAE4E3AD39C225C1">
    <w:name w:val="87AD4EF12379424ABAE4E3AD39C225C1"/>
    <w:rsid w:val="00930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673CE52-07B9-41E3-925C-46CD4DCE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Maricela Flores</dc:creator>
  <cp:keywords/>
  <cp:lastModifiedBy>Emily Flores</cp:lastModifiedBy>
  <cp:revision>2</cp:revision>
  <cp:lastPrinted>2015-02-05T05:37:00Z</cp:lastPrinted>
  <dcterms:created xsi:type="dcterms:W3CDTF">2015-02-25T00:54:00Z</dcterms:created>
  <dcterms:modified xsi:type="dcterms:W3CDTF">2015-02-25T00:54:00Z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