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Kaira Hatten</w:t>
        <w:br/>
        <w:t>Gardena, CA 90248</w:t>
        <w:br/>
        <w:t>📞 (310) 365-4074 | ✉️ khatten@yahoo.com</w:t>
        <w:br/>
        <w:t>📷 Instagram: @luxlegendsbar</w:t>
      </w:r>
    </w:p>
    <w:p/>
    <w:p>
      <w:pPr>
        <w:pStyle w:val="Heading2"/>
      </w:pPr>
      <w:r>
        <w:t>Professional Summary</w:t>
      </w:r>
    </w:p>
    <w:p>
      <w:r>
        <w:t>Energetic and personable hospitality professional with 5+ years of experience in high-volume customer service, specializing in drink preparation, guest satisfaction, and bar operations. Certified from Pacific Bartending School with ABC and food handler licenses. Founder of Lux Legends Bar, a mobile luxury bartending brand serving upscale events. Passionate about mixology and creating memorable, elevated drink experiences.</w:t>
      </w:r>
    </w:p>
    <w:p>
      <w:pPr>
        <w:pStyle w:val="Heading2"/>
      </w:pPr>
      <w:r>
        <w:t>Relevant Experience</w:t>
      </w:r>
    </w:p>
    <w:p>
      <w:r>
        <w:rPr>
          <w:b/>
        </w:rPr>
        <w:t>Founder / Bartender</w:t>
        <w:br/>
        <w:t>Lux Legends Bar – Los Angeles, CA</w:t>
        <w:br/>
        <w:t>2025 – Present</w:t>
      </w:r>
    </w:p>
    <w:p>
      <w:r>
        <w:t>- Created and launched a mobile bartending brand specializing in luxury cocktails</w:t>
      </w:r>
    </w:p>
    <w:p>
      <w:r>
        <w:t>- Curated signature drinks and menus for high-end private events</w:t>
      </w:r>
    </w:p>
    <w:p>
      <w:r>
        <w:t>- Managed bookings, client consultations, and event setup</w:t>
      </w:r>
    </w:p>
    <w:p>
      <w:r>
        <w:t>- Utilized dry ice and mixology techniques to create visual drink effects</w:t>
      </w:r>
    </w:p>
    <w:p>
      <w:r>
        <w:t>- Maintained brand presence and outreach via Instagram and in-person marketing</w:t>
      </w:r>
    </w:p>
    <w:p>
      <w:r>
        <w:rPr>
          <w:b/>
        </w:rPr>
        <w:t>Barista / Cashier</w:t>
        <w:br/>
        <w:t>Hollywood Park Casino – Inglewood, CA</w:t>
        <w:br/>
        <w:t>Nov 2022 – Mar 2023</w:t>
      </w:r>
    </w:p>
    <w:p>
      <w:r>
        <w:t>- Provided fast, friendly service in a high-traffic hospitality environment</w:t>
      </w:r>
    </w:p>
    <w:p>
      <w:r>
        <w:t>- Took and delivered food and beverage orders with accuracy</w:t>
      </w:r>
    </w:p>
    <w:p>
      <w:r>
        <w:t>- Handled cash and credit transactions via POS system</w:t>
      </w:r>
    </w:p>
    <w:p>
      <w:r>
        <w:t>- Built strong rapport with guests for repeat service</w:t>
      </w:r>
    </w:p>
    <w:p>
      <w:r>
        <w:rPr>
          <w:b/>
        </w:rPr>
        <w:t>Barista / Partner</w:t>
        <w:br/>
        <w:t>Starbucks – Hawthorne, CA</w:t>
        <w:br/>
        <w:t>Apr 2016 – Oct 2021</w:t>
      </w:r>
    </w:p>
    <w:p>
      <w:r>
        <w:t>- Prepared a variety of handcrafted coffee and tea beverages</w:t>
      </w:r>
    </w:p>
    <w:p>
      <w:r>
        <w:t>- Maintained a clean and organized workstation during peak hours</w:t>
      </w:r>
    </w:p>
    <w:p>
      <w:r>
        <w:t>- Trained new partners in drink recipes and service etiquette</w:t>
      </w:r>
    </w:p>
    <w:p>
      <w:r>
        <w:t>- Delivered consistently high-quality customer service with a smile</w:t>
      </w:r>
    </w:p>
    <w:p>
      <w:pPr>
        <w:pStyle w:val="Heading2"/>
      </w:pPr>
      <w:r>
        <w:t>Education &amp; Certifications</w:t>
      </w:r>
    </w:p>
    <w:p>
      <w:r>
        <w:t>- Certificate of Completion – Bartending, Pacific Bartending School (2025)</w:t>
      </w:r>
    </w:p>
    <w:p>
      <w:r>
        <w:t>- High School Diploma, Lakewood High School (2017)</w:t>
      </w:r>
    </w:p>
    <w:p>
      <w:r>
        <w:t>- Some College – Criminal Justice, Texas Southern University</w:t>
      </w:r>
    </w:p>
    <w:p>
      <w:r>
        <w:t>- ABC Responsible Beverage Service Certification (2025)</w:t>
      </w:r>
    </w:p>
    <w:p>
      <w:r>
        <w:t>- California Food Handler Certificate (2025)</w:t>
      </w:r>
    </w:p>
    <w:p>
      <w:pPr>
        <w:pStyle w:val="Heading2"/>
      </w:pPr>
      <w:r>
        <w:t>Skills</w:t>
      </w:r>
    </w:p>
    <w:p>
      <w:r>
        <w:t>- Bartending &amp; mixology</w:t>
      </w:r>
    </w:p>
    <w:p>
      <w:r>
        <w:t>- Signature &amp; custom cocktails</w:t>
      </w:r>
    </w:p>
    <w:p>
      <w:r>
        <w:t>- POS &amp; cash handling</w:t>
      </w:r>
    </w:p>
    <w:p>
      <w:r>
        <w:t>- Customer service excellence</w:t>
      </w:r>
    </w:p>
    <w:p>
      <w:r>
        <w:t>- Drink presentation &amp; garnish skills</w:t>
      </w:r>
    </w:p>
    <w:p>
      <w:r>
        <w:t>- High-volume hospitality</w:t>
      </w:r>
    </w:p>
    <w:p>
      <w:r>
        <w:t>- Social media brand promotion</w:t>
      </w:r>
    </w:p>
    <w:p>
      <w:r>
        <w:t>- Fluent in English / Intermediate Spanish</w:t>
      </w:r>
    </w:p>
    <w:p>
      <w:r>
        <w:t>- Reliable, upbeat, team-oriented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aramond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