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Starkeisha Brown</w:t>
        <w:br/>
        <w:t>Los Angeles, CA 90016</w:t>
        <w:br/>
        <w:t>starkeisha2021@gmail.com | (323) 420 4146</w:t>
      </w:r>
    </w:p>
    <w:p>
      <w:pPr>
        <w:pStyle w:val="Heading1"/>
      </w:pPr>
      <w:r>
        <w:t>Professional Summary</w:t>
      </w:r>
    </w:p>
    <w:p>
      <w:r>
        <w:t>Team-oriented and efficient professional with a proven track record of meeting production deadlines. Demonstrated ability to supervise and manage teams to accomplish company goals. Experienced in community outreach, retail management, and logistics. Certified Mental Health Advocate with a commitment to supporting underserved populations. Authorized to work in the US for any employer.</w:t>
      </w:r>
    </w:p>
    <w:p>
      <w:pPr>
        <w:pStyle w:val="Heading1"/>
      </w:pPr>
      <w:r>
        <w:t>Work Experience</w:t>
      </w:r>
    </w:p>
    <w:p>
      <w:r>
        <w:rPr>
          <w:b/>
        </w:rPr>
        <w:t>Metro Ambassador Supervisor</w:t>
      </w:r>
    </w:p>
    <w:p>
      <w:r>
        <w:t>Los Angeles Metro – Los Angeles, CA</w:t>
        <w:br/>
        <w:t>July 2023 – January 2025</w:t>
      </w:r>
    </w:p>
    <w:p>
      <w:pPr>
        <w:pStyle w:val="ListBullet"/>
      </w:pPr>
      <w:r>
        <w:t>• Supervised a team of ambassadors to enhance passenger safety and experience across the transit system.</w:t>
      </w:r>
    </w:p>
    <w:p>
      <w:pPr>
        <w:pStyle w:val="ListBullet"/>
      </w:pPr>
      <w:r>
        <w:t>• Provided training in mental health awareness and de-escalation techniques.</w:t>
      </w:r>
    </w:p>
    <w:p>
      <w:pPr>
        <w:pStyle w:val="ListBullet"/>
      </w:pPr>
      <w:r>
        <w:t>• Coordinated with emergency services during incidents and ensured compliance with safety protocols.</w:t>
      </w:r>
    </w:p>
    <w:p>
      <w:pPr>
        <w:pStyle w:val="ListBullet"/>
      </w:pPr>
      <w:r>
        <w:t>• Monitored and reported on station conditions to maintain efficient passenger flow.</w:t>
      </w:r>
    </w:p>
    <w:p>
      <w:pPr>
        <w:pStyle w:val="ListBullet"/>
      </w:pPr>
      <w:r>
        <w:t>• Conducted wellness checks and assisted passengers in need, contributing to improved public perception of transit safety.</w:t>
      </w:r>
    </w:p>
    <w:p>
      <w:r>
        <w:rPr>
          <w:b/>
        </w:rPr>
        <w:t>Lead Associate</w:t>
      </w:r>
    </w:p>
    <w:p>
      <w:r>
        <w:t>7-Eleven – Los Angeles, CA</w:t>
        <w:br/>
        <w:t>2019 – 2023</w:t>
      </w:r>
    </w:p>
    <w:p>
      <w:pPr>
        <w:pStyle w:val="ListBullet"/>
      </w:pPr>
      <w:r>
        <w:t>• Provided prompt, efficient, and courteous customer service.</w:t>
      </w:r>
    </w:p>
    <w:p>
      <w:pPr>
        <w:pStyle w:val="ListBullet"/>
      </w:pPr>
      <w:r>
        <w:t>• Maintained a clean, customer-friendly environment in the store.</w:t>
      </w:r>
    </w:p>
    <w:p>
      <w:pPr>
        <w:pStyle w:val="ListBullet"/>
      </w:pPr>
      <w:r>
        <w:t>• Performed cashier duties, including ringing sales and maintaining cash control.</w:t>
      </w:r>
    </w:p>
    <w:p>
      <w:pPr>
        <w:pStyle w:val="ListBullet"/>
      </w:pPr>
      <w:r>
        <w:t>• Forecasted, ordered, and stocked merchandise.</w:t>
      </w:r>
    </w:p>
    <w:p>
      <w:pPr>
        <w:pStyle w:val="ListBullet"/>
      </w:pPr>
      <w:r>
        <w:t>• Checked in merchandise deliveries from vendors.</w:t>
      </w:r>
    </w:p>
    <w:p>
      <w:pPr>
        <w:pStyle w:val="ListBullet"/>
      </w:pPr>
      <w:r>
        <w:t>• Assisted in training new employees and overseeing store operations during shifts.</w:t>
      </w:r>
    </w:p>
    <w:p>
      <w:r>
        <w:rPr>
          <w:b/>
        </w:rPr>
        <w:t>Political Campaign Staff</w:t>
      </w:r>
    </w:p>
    <w:p>
      <w:r>
        <w:t>TAG Political Campaign – Los Angeles, CA</w:t>
        <w:br/>
        <w:t>[Dates Needed]</w:t>
      </w:r>
    </w:p>
    <w:p>
      <w:pPr>
        <w:pStyle w:val="ListBullet"/>
      </w:pPr>
      <w:r>
        <w:t>• Coordinated grassroots outreach efforts to engage and mobilize voters.</w:t>
      </w:r>
    </w:p>
    <w:p>
      <w:pPr>
        <w:pStyle w:val="ListBullet"/>
      </w:pPr>
      <w:r>
        <w:t>• Organized community events and forums to promote campaign initiatives.</w:t>
      </w:r>
    </w:p>
    <w:p>
      <w:pPr>
        <w:pStyle w:val="ListBullet"/>
      </w:pPr>
      <w:r>
        <w:t>• Managed volunteer recruitment, training, and scheduling.</w:t>
      </w:r>
    </w:p>
    <w:p>
      <w:pPr>
        <w:pStyle w:val="ListBullet"/>
      </w:pPr>
      <w:r>
        <w:t>• Assisted in developing campaign materials and messaging strategies.</w:t>
      </w:r>
    </w:p>
    <w:p>
      <w:pPr>
        <w:pStyle w:val="ListBullet"/>
      </w:pPr>
      <w:r>
        <w:t>• Conducted data analysis to inform campaign decisions and target outreach efforts.</w:t>
      </w:r>
    </w:p>
    <w:p>
      <w:r>
        <w:rPr>
          <w:b/>
        </w:rPr>
        <w:t>Political Canvasser Manager</w:t>
      </w:r>
    </w:p>
    <w:p>
      <w:r>
        <w:t>Karen Bass Campaign – Los Angeles, CA</w:t>
        <w:br/>
        <w:t>April 2022 – June 2022</w:t>
      </w:r>
    </w:p>
    <w:p>
      <w:pPr>
        <w:pStyle w:val="ListBullet"/>
      </w:pPr>
      <w:r>
        <w:t>• Conducted door-to-door canvassing to collect voting data.</w:t>
      </w:r>
    </w:p>
    <w:p>
      <w:pPr>
        <w:pStyle w:val="ListBullet"/>
      </w:pPr>
      <w:r>
        <w:t>• Managed canvass teams within precincts.</w:t>
      </w:r>
    </w:p>
    <w:p>
      <w:pPr>
        <w:pStyle w:val="ListBullet"/>
      </w:pPr>
      <w:r>
        <w:t>• Held daily Zoom meetings for script training and updates.</w:t>
      </w:r>
    </w:p>
    <w:p>
      <w:r>
        <w:rPr>
          <w:b/>
        </w:rPr>
        <w:t>Package Handler Trainer</w:t>
      </w:r>
    </w:p>
    <w:p>
      <w:r>
        <w:t>Amazon – Rialto, CA</w:t>
        <w:br/>
        <w:t>November 2021 – January 2022</w:t>
      </w:r>
    </w:p>
    <w:p>
      <w:pPr>
        <w:pStyle w:val="ListBullet"/>
      </w:pPr>
      <w:r>
        <w:t>• Checked dimensions and verified compliance with specifications by accurately measuring and weighing packages.</w:t>
      </w:r>
    </w:p>
    <w:p>
      <w:pPr>
        <w:pStyle w:val="ListBullet"/>
      </w:pPr>
      <w:r>
        <w:t>• Built, wrapped, and sorted packages for delivery.</w:t>
      </w:r>
    </w:p>
    <w:p>
      <w:pPr>
        <w:pStyle w:val="ListBullet"/>
      </w:pPr>
      <w:r>
        <w:t>• Received and prepared inventory for delivery.</w:t>
      </w:r>
    </w:p>
    <w:p>
      <w:r>
        <w:rPr>
          <w:b/>
        </w:rPr>
        <w:t>Canvassing Manager</w:t>
      </w:r>
    </w:p>
    <w:p>
      <w:r>
        <w:t>Community Coalition – Los Angeles, CA</w:t>
        <w:br/>
        <w:t>April 2019 – October 2021</w:t>
      </w:r>
    </w:p>
    <w:p>
      <w:pPr>
        <w:pStyle w:val="ListBullet"/>
      </w:pPr>
      <w:r>
        <w:t>• Managed a team using social change strategies and tactics to impact the quality of life in South Central LA.</w:t>
      </w:r>
    </w:p>
    <w:p>
      <w:pPr>
        <w:pStyle w:val="ListBullet"/>
      </w:pPr>
      <w:r>
        <w:t>• Established connections with social change agents to drive social, political, and economic change.</w:t>
      </w:r>
    </w:p>
    <w:p>
      <w:r>
        <w:rPr>
          <w:b/>
        </w:rPr>
        <w:t>Store Manager</w:t>
      </w:r>
    </w:p>
    <w:p>
      <w:r>
        <w:t>Dollar Tree – Los Angeles, CA</w:t>
        <w:br/>
        <w:t>March 2011 – April 2014</w:t>
      </w:r>
    </w:p>
    <w:p>
      <w:pPr>
        <w:pStyle w:val="ListBullet"/>
      </w:pPr>
      <w:r>
        <w:t>• Managed overnight operations, including reviewing time cards and completing paperwork.</w:t>
      </w:r>
    </w:p>
    <w:p>
      <w:pPr>
        <w:pStyle w:val="ListBullet"/>
      </w:pPr>
      <w:r>
        <w:t>• Enforced safety regulations and assigned workstations to employees.</w:t>
      </w:r>
    </w:p>
    <w:p>
      <w:pPr>
        <w:pStyle w:val="Heading1"/>
      </w:pPr>
      <w:r>
        <w:t>Education</w:t>
      </w:r>
    </w:p>
    <w:p>
      <w:r>
        <w:t>High School Graduate – Some College Coursework Completed</w:t>
      </w:r>
    </w:p>
    <w:p>
      <w:pPr>
        <w:pStyle w:val="Heading1"/>
      </w:pPr>
      <w:r>
        <w:t>Certifications</w:t>
      </w:r>
    </w:p>
    <w:p>
      <w:r>
        <w:t>Certified Mental Health Advocate</w:t>
      </w:r>
    </w:p>
    <w:p>
      <w:r>
        <w:t>CPR</w:t>
      </w:r>
    </w:p>
    <w:p>
      <w:pPr>
        <w:pStyle w:val="Heading1"/>
      </w:pPr>
      <w:r>
        <w:t>Skills</w:t>
      </w:r>
    </w:p>
    <w:p>
      <w:pPr>
        <w:pStyle w:val="ListBullet"/>
      </w:pPr>
      <w:r>
        <w:t>• Team Management &amp; Supervision</w:t>
      </w:r>
    </w:p>
    <w:p>
      <w:pPr>
        <w:pStyle w:val="ListBullet"/>
      </w:pPr>
      <w:r>
        <w:t>• Political &amp; Community Organizing</w:t>
      </w:r>
    </w:p>
    <w:p>
      <w:pPr>
        <w:pStyle w:val="ListBullet"/>
      </w:pPr>
      <w:r>
        <w:t>• Support Services for Homeless Individuals</w:t>
      </w:r>
    </w:p>
    <w:p>
      <w:pPr>
        <w:pStyle w:val="ListBullet"/>
      </w:pPr>
      <w:r>
        <w:t>• Mental Health Advocacy</w:t>
      </w:r>
    </w:p>
    <w:p>
      <w:pPr>
        <w:pStyle w:val="ListBullet"/>
      </w:pPr>
      <w:r>
        <w:t>• Customer Service &amp; Cashiering</w:t>
      </w:r>
    </w:p>
    <w:p>
      <w:pPr>
        <w:pStyle w:val="ListBullet"/>
      </w:pPr>
      <w:r>
        <w:t>• Warehouse &amp; Packaging Operations</w:t>
      </w:r>
    </w:p>
    <w:p>
      <w:pPr>
        <w:pStyle w:val="ListBullet"/>
      </w:pPr>
      <w:r>
        <w:t>• Event Planning &amp; Fundraising</w:t>
      </w:r>
    </w:p>
    <w:p>
      <w:pPr>
        <w:pStyle w:val="ListBullet"/>
      </w:pPr>
      <w:r>
        <w:t>• Retail &amp; Store Management</w:t>
      </w:r>
    </w:p>
    <w:p>
      <w:pPr>
        <w:pStyle w:val="ListBullet"/>
      </w:pPr>
      <w:r>
        <w:t>• Microsoft Office &amp; Zoom</w:t>
      </w:r>
    </w:p>
    <w:p>
      <w:pPr>
        <w:pStyle w:val="ListBullet"/>
      </w:pPr>
      <w:r>
        <w:t>• Door-to-Door Canvassing</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